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turkey    </w:t>
      </w:r>
      <w:r>
        <w:t xml:space="preserve">   ribs    </w:t>
      </w:r>
      <w:r>
        <w:t xml:space="preserve">   okra    </w:t>
      </w:r>
      <w:r>
        <w:t xml:space="preserve">   yams    </w:t>
      </w:r>
      <w:r>
        <w:t xml:space="preserve">   cherish    </w:t>
      </w:r>
      <w:r>
        <w:t xml:space="preserve">   kindness    </w:t>
      </w:r>
      <w:r>
        <w:t xml:space="preserve">   welcome    </w:t>
      </w:r>
      <w:r>
        <w:t xml:space="preserve">   family    </w:t>
      </w:r>
      <w:r>
        <w:t xml:space="preserve">   blessed    </w:t>
      </w:r>
      <w:r>
        <w:t xml:space="preserve">   pie    </w:t>
      </w:r>
      <w:r>
        <w:t xml:space="preserve">   cake    </w:t>
      </w:r>
      <w:r>
        <w:t xml:space="preserve">   thanks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2021-10-11T18:41:28Z</dcterms:created>
  <dcterms:modified xsi:type="dcterms:W3CDTF">2021-10-11T18:41:28Z</dcterms:modified>
</cp:coreProperties>
</file>