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fall    </w:t>
      </w:r>
      <w:r>
        <w:t xml:space="preserve">   pumpkin pie    </w:t>
      </w:r>
      <w:r>
        <w:t xml:space="preserve">   family    </w:t>
      </w:r>
      <w:r>
        <w:t xml:space="preserve">   feast    </w:t>
      </w:r>
      <w:r>
        <w:t xml:space="preserve">   fun    </w:t>
      </w:r>
      <w:r>
        <w:t xml:space="preserve">   gobble    </w:t>
      </w:r>
      <w:r>
        <w:t xml:space="preserve">   harvest    </w:t>
      </w:r>
      <w:r>
        <w:t xml:space="preserve">   party    </w:t>
      </w:r>
      <w:r>
        <w:t xml:space="preserve">   pilgrims    </w:t>
      </w:r>
      <w:r>
        <w:t xml:space="preserve">   thankful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2021-10-11T18:41:30Z</dcterms:created>
  <dcterms:modified xsi:type="dcterms:W3CDTF">2021-10-11T18:41:30Z</dcterms:modified>
</cp:coreProperties>
</file>