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sound does the turkey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the ones who started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bird eaten on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________________ for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Sweet Potato?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 sauce is an important Thanksgiving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deserts you eat on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sport to watch during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bright orange squash used to make pie on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2021-10-11T18:40:55Z</dcterms:created>
  <dcterms:modified xsi:type="dcterms:W3CDTF">2021-10-11T18:40:55Z</dcterms:modified>
</cp:coreProperties>
</file>