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do in the fall?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round and orange and you can use to make pie on thanksgiving?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showed the pilgrims new foods?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took the mayflower on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goes in the center of your thanksgiving table?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vegetable is harvested during this season?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goes inside the turkey?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you suppose to give on this holiday?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ship did the pilgrims sail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bird do people eat on thanksgiving?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2021-10-11T18:40:59Z</dcterms:created>
  <dcterms:modified xsi:type="dcterms:W3CDTF">2021-10-11T18:40:59Z</dcterms:modified>
</cp:coreProperties>
</file>