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Gathering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fruit you can carve or make pie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Candy, Pop, or on the 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 the pilgrims sailed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journey usually traveling by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plenty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______ for all you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bread and seasonging you can put inside a turkey when you cook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you eat at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Thanksgiving!</dc:title>
  <dcterms:created xsi:type="dcterms:W3CDTF">2021-10-11T18:43:08Z</dcterms:created>
  <dcterms:modified xsi:type="dcterms:W3CDTF">2021-10-11T18:43:08Z</dcterms:modified>
</cp:coreProperties>
</file>