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Traditions    </w:t>
      </w:r>
      <w:r>
        <w:t xml:space="preserve">   Squash    </w:t>
      </w:r>
      <w:r>
        <w:t xml:space="preserve">   Sweet Potatoes    </w:t>
      </w:r>
      <w:r>
        <w:t xml:space="preserve">   Platter    </w:t>
      </w:r>
      <w:r>
        <w:t xml:space="preserve">   Leftovers    </w:t>
      </w:r>
      <w:r>
        <w:t xml:space="preserve">   Napkin    </w:t>
      </w:r>
      <w:r>
        <w:t xml:space="preserve">   Gratitude    </w:t>
      </w:r>
      <w:r>
        <w:t xml:space="preserve">   Giblets    </w:t>
      </w:r>
      <w:r>
        <w:t xml:space="preserve">   Cider    </w:t>
      </w:r>
      <w:r>
        <w:t xml:space="preserve">   Bread    </w:t>
      </w:r>
      <w:r>
        <w:t xml:space="preserve">   Cranberries    </w:t>
      </w:r>
      <w:r>
        <w:t xml:space="preserve">   Cornbread    </w:t>
      </w:r>
      <w:r>
        <w:t xml:space="preserve">   Beans    </w:t>
      </w:r>
      <w:r>
        <w:t xml:space="preserve">   Baste    </w:t>
      </w:r>
      <w:r>
        <w:t xml:space="preserve">   Stuffed    </w:t>
      </w:r>
      <w:r>
        <w:t xml:space="preserve">   Wine    </w:t>
      </w:r>
      <w:r>
        <w:t xml:space="preserve">   Beer    </w:t>
      </w:r>
      <w:r>
        <w:t xml:space="preserve">   Punch    </w:t>
      </w:r>
      <w:r>
        <w:t xml:space="preserve">   Desserts    </w:t>
      </w:r>
      <w:r>
        <w:t xml:space="preserve">   Pie    </w:t>
      </w:r>
      <w:r>
        <w:t xml:space="preserve">   Family    </w:t>
      </w:r>
      <w:r>
        <w:t xml:space="preserve">   Butter    </w:t>
      </w:r>
      <w:r>
        <w:t xml:space="preserve">   Stuffing    </w:t>
      </w:r>
      <w:r>
        <w:t xml:space="preserve">   Gravy    </w:t>
      </w:r>
      <w:r>
        <w:t xml:space="preserve">   Give Thanks    </w:t>
      </w:r>
      <w:r>
        <w:t xml:space="preserve">   Gobble Gobble    </w:t>
      </w:r>
      <w:r>
        <w:t xml:space="preserve">   Cobbler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2021-10-11T18:43:34Z</dcterms:created>
  <dcterms:modified xsi:type="dcterms:W3CDTF">2021-10-11T18:43:34Z</dcterms:modified>
</cp:coreProperties>
</file>