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Cornucopia    </w:t>
      </w:r>
      <w:r>
        <w:t xml:space="preserve">   Dinner Rolls    </w:t>
      </w:r>
      <w:r>
        <w:t xml:space="preserve">   Gravy    </w:t>
      </w:r>
      <w:r>
        <w:t xml:space="preserve">   Leftovers    </w:t>
      </w:r>
      <w:r>
        <w:t xml:space="preserve">   Green Beans    </w:t>
      </w:r>
      <w:r>
        <w:t xml:space="preserve">   Friends    </w:t>
      </w:r>
      <w:r>
        <w:t xml:space="preserve">   Pilgrim    </w:t>
      </w:r>
      <w:r>
        <w:t xml:space="preserve">   Thursday    </w:t>
      </w:r>
      <w:r>
        <w:t xml:space="preserve">   November    </w:t>
      </w:r>
      <w:r>
        <w:t xml:space="preserve">   Cranberry Sauce    </w:t>
      </w:r>
      <w:r>
        <w:t xml:space="preserve">   Yams    </w:t>
      </w:r>
      <w:r>
        <w:t xml:space="preserve">   Parade    </w:t>
      </w:r>
      <w:r>
        <w:t xml:space="preserve">   Football Game    </w:t>
      </w:r>
      <w:r>
        <w:t xml:space="preserve">   Harvest    </w:t>
      </w:r>
      <w:r>
        <w:t xml:space="preserve">   Gobble Gobble    </w:t>
      </w:r>
      <w:r>
        <w:t xml:space="preserve">   Family    </w:t>
      </w:r>
      <w:r>
        <w:t xml:space="preserve">   Pecan Pie    </w:t>
      </w:r>
      <w:r>
        <w:t xml:space="preserve">   Cool Whip    </w:t>
      </w:r>
      <w:r>
        <w:t xml:space="preserve">   Corn Casserole    </w:t>
      </w:r>
      <w:r>
        <w:t xml:space="preserve">   Squash    </w:t>
      </w:r>
      <w:r>
        <w:t xml:space="preserve">   Mashed Potatoes    </w:t>
      </w:r>
      <w:r>
        <w:t xml:space="preserve">   Pumpkin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2021-10-20T03:39:12Z</dcterms:created>
  <dcterms:modified xsi:type="dcterms:W3CDTF">2021-10-20T03:39:12Z</dcterms:modified>
</cp:coreProperties>
</file>