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Gourds    </w:t>
      </w:r>
      <w:r>
        <w:t xml:space="preserve">   Dinner Roll    </w:t>
      </w:r>
      <w:r>
        <w:t xml:space="preserve">   Blessed    </w:t>
      </w:r>
      <w:r>
        <w:t xml:space="preserve">   Friends    </w:t>
      </w:r>
      <w:r>
        <w:t xml:space="preserve">   Flowers    </w:t>
      </w:r>
      <w:r>
        <w:t xml:space="preserve">   Apple Pie    </w:t>
      </w:r>
      <w:r>
        <w:t xml:space="preserve">   Gravy    </w:t>
      </w:r>
      <w:r>
        <w:t xml:space="preserve">   Thankful    </w:t>
      </w:r>
      <w:r>
        <w:t xml:space="preserve">   Vegetables    </w:t>
      </w:r>
      <w:r>
        <w:t xml:space="preserve">   Thanksgiving    </w:t>
      </w:r>
      <w:r>
        <w:t xml:space="preserve">   November    </w:t>
      </w:r>
      <w:r>
        <w:t xml:space="preserve">   Dinner    </w:t>
      </w:r>
      <w:r>
        <w:t xml:space="preserve">   Football    </w:t>
      </w:r>
      <w:r>
        <w:t xml:space="preserve">   Family    </w:t>
      </w:r>
      <w:r>
        <w:t xml:space="preserve">   Pumpkin Pie    </w:t>
      </w:r>
      <w:r>
        <w:t xml:space="preserve">   Mashed Potatoes    </w:t>
      </w:r>
      <w:r>
        <w:t xml:space="preserve">   Sweet Potatoes    </w:t>
      </w:r>
      <w:r>
        <w:t xml:space="preserve">   Cranberries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2021-10-21T03:41:34Z</dcterms:created>
  <dcterms:modified xsi:type="dcterms:W3CDTF">2021-10-21T03:41:34Z</dcterms:modified>
</cp:coreProperties>
</file>