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CORNUCOPIA    </w:t>
      </w:r>
      <w:r>
        <w:t xml:space="preserve">   CRANBERRIES    </w:t>
      </w:r>
      <w:r>
        <w:t xml:space="preserve">   DINNER    </w:t>
      </w:r>
      <w:r>
        <w:t xml:space="preserve">   FAMILY    </w:t>
      </w:r>
      <w:r>
        <w:t xml:space="preserve">   FRIENDS    </w:t>
      </w:r>
      <w:r>
        <w:t xml:space="preserve">   GATHERING    </w:t>
      </w:r>
      <w:r>
        <w:t xml:space="preserve">   GRAVY    </w:t>
      </w:r>
      <w:r>
        <w:t xml:space="preserve">   HARVEST    </w:t>
      </w:r>
      <w:r>
        <w:t xml:space="preserve">   HOLIDAY    </w:t>
      </w:r>
      <w:r>
        <w:t xml:space="preserve">   LEFTOVERS    </w:t>
      </w:r>
      <w:r>
        <w:t xml:space="preserve">   PARADE    </w:t>
      </w:r>
      <w:r>
        <w:t xml:space="preserve">   PIES    </w:t>
      </w:r>
      <w:r>
        <w:t xml:space="preserve">   POTATOES    </w:t>
      </w:r>
      <w:r>
        <w:t xml:space="preserve">   PUMPKINS    </w:t>
      </w:r>
      <w:r>
        <w:t xml:space="preserve">   STUFFING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2021-10-21T03:44:12Z</dcterms:created>
  <dcterms:modified xsi:type="dcterms:W3CDTF">2021-10-21T03:44:12Z</dcterms:modified>
</cp:coreProperties>
</file>