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Harvest    </w:t>
      </w:r>
      <w:r>
        <w:t xml:space="preserve">   Indian    </w:t>
      </w:r>
      <w:r>
        <w:t xml:space="preserve">   Leaves    </w:t>
      </w:r>
      <w:r>
        <w:t xml:space="preserve">   Mayflower    </w:t>
      </w:r>
      <w:r>
        <w:t xml:space="preserve">   November    </w:t>
      </w:r>
      <w:r>
        <w:t xml:space="preserve">   Pies    </w:t>
      </w:r>
      <w:r>
        <w:t xml:space="preserve">   Pilgrims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2021-10-26T03:54:07Z</dcterms:created>
  <dcterms:modified xsi:type="dcterms:W3CDTF">2021-10-26T03:54:07Z</dcterms:modified>
</cp:coreProperties>
</file>