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Thanksgiving</w:t>
      </w:r>
    </w:p>
    <w:p>
      <w:pPr>
        <w:pStyle w:val="Questions"/>
      </w:pPr>
      <w:r>
        <w:t xml:space="preserve">1. NNHISKGVGIAT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ODG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3. JSSEU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YLHO PRTSII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MFYAIL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URCHCH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HSRWIPO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PEARSI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SGPEOL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IHAFT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</dc:title>
  <dcterms:created xsi:type="dcterms:W3CDTF">2021-11-11T03:37:12Z</dcterms:created>
  <dcterms:modified xsi:type="dcterms:W3CDTF">2021-11-11T03:37:12Z</dcterms:modified>
</cp:coreProperties>
</file>