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grandfather    </w:t>
      </w:r>
      <w:r>
        <w:t xml:space="preserve">   grandmother    </w:t>
      </w:r>
      <w:r>
        <w:t xml:space="preserve">   football    </w:t>
      </w:r>
      <w:r>
        <w:t xml:space="preserve">   dinner    </w:t>
      </w:r>
      <w:r>
        <w:t xml:space="preserve">   stuffing    </w:t>
      </w:r>
      <w:r>
        <w:t xml:space="preserve">   oven    </w:t>
      </w:r>
      <w:r>
        <w:t xml:space="preserve">   thanksgiving    </w:t>
      </w:r>
      <w:r>
        <w:t xml:space="preserve">   native american    </w:t>
      </w:r>
      <w:r>
        <w:t xml:space="preserve">   Mayflower    </w:t>
      </w:r>
      <w:r>
        <w:t xml:space="preserve">   cranberry sauce    </w:t>
      </w:r>
      <w:r>
        <w:t xml:space="preserve">   yams    </w:t>
      </w:r>
      <w:r>
        <w:t xml:space="preserve">   corn    </w:t>
      </w:r>
      <w:r>
        <w:t xml:space="preserve">   pilgrims    </w:t>
      </w:r>
      <w:r>
        <w:t xml:space="preserve">   tablecloth    </w:t>
      </w:r>
      <w:r>
        <w:t xml:space="preserve">   hat    </w:t>
      </w:r>
      <w:r>
        <w:t xml:space="preserve">   plate    </w:t>
      </w:r>
      <w:r>
        <w:t xml:space="preserve">   scarecrow    </w:t>
      </w:r>
      <w:r>
        <w:t xml:space="preserve">   leaf    </w:t>
      </w:r>
      <w:r>
        <w:t xml:space="preserve">   squirrel    </w:t>
      </w:r>
      <w:r>
        <w:t xml:space="preserve">   brother    </w:t>
      </w:r>
      <w:r>
        <w:t xml:space="preserve">   nuts    </w:t>
      </w:r>
      <w:r>
        <w:t xml:space="preserve">   potatoes    </w:t>
      </w:r>
      <w:r>
        <w:t xml:space="preserve">   pumpkin pie    </w:t>
      </w:r>
      <w:r>
        <w:t xml:space="preserve">   table    </w:t>
      </w:r>
      <w:r>
        <w:t xml:space="preserve">   farmer    </w:t>
      </w:r>
      <w:r>
        <w:t xml:space="preserve">   turkey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2021-11-17T03:38:42Z</dcterms:created>
  <dcterms:modified xsi:type="dcterms:W3CDTF">2021-11-17T03:38:42Z</dcterms:modified>
</cp:coreProperties>
</file>