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Cape Cod    </w:t>
      </w:r>
      <w:r>
        <w:t xml:space="preserve">   Yam    </w:t>
      </w:r>
      <w:r>
        <w:t xml:space="preserve">   Ham    </w:t>
      </w:r>
      <w:r>
        <w:t xml:space="preserve">   God    </w:t>
      </w:r>
      <w:r>
        <w:t xml:space="preserve">   Mashed Potatoes    </w:t>
      </w:r>
      <w:r>
        <w:t xml:space="preserve">   Cranberries    </w:t>
      </w:r>
      <w:r>
        <w:t xml:space="preserve">   Pumpkin    </w:t>
      </w:r>
      <w:r>
        <w:t xml:space="preserve">   Corn    </w:t>
      </w:r>
      <w:r>
        <w:t xml:space="preserve">   Mayflower    </w:t>
      </w:r>
      <w:r>
        <w:t xml:space="preserve">   Indian    </w:t>
      </w:r>
      <w:r>
        <w:t xml:space="preserve">   Family    </w:t>
      </w:r>
      <w:r>
        <w:t xml:space="preserve">   Pilgrim    </w:t>
      </w:r>
      <w:r>
        <w:t xml:space="preserve">   Stuffing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2021-11-23T03:40:46Z</dcterms:created>
  <dcterms:modified xsi:type="dcterms:W3CDTF">2021-11-23T03:40:46Z</dcterms:modified>
</cp:coreProperties>
</file>