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Gratitude    </w:t>
      </w:r>
      <w:r>
        <w:t xml:space="preserve">   Pie for breakfast    </w:t>
      </w:r>
      <w:r>
        <w:t xml:space="preserve">   Turkey sandwiches    </w:t>
      </w:r>
      <w:r>
        <w:t xml:space="preserve">   Leftovers    </w:t>
      </w:r>
      <w:r>
        <w:t xml:space="preserve">   Macaroni and cheese    </w:t>
      </w:r>
      <w:r>
        <w:t xml:space="preserve">   Holidays    </w:t>
      </w:r>
      <w:r>
        <w:t xml:space="preserve">   Tofurkey    </w:t>
      </w:r>
      <w:r>
        <w:t xml:space="preserve">   Friendsgiving    </w:t>
      </w:r>
      <w:r>
        <w:t xml:space="preserve">   Cranberries    </w:t>
      </w:r>
      <w:r>
        <w:t xml:space="preserve">   Naptime    </w:t>
      </w:r>
      <w:r>
        <w:t xml:space="preserve">   Black Friday    </w:t>
      </w:r>
      <w:r>
        <w:t xml:space="preserve">   Stuffing    </w:t>
      </w:r>
      <w:r>
        <w:t xml:space="preserve">   Green bean casserole    </w:t>
      </w:r>
      <w:r>
        <w:t xml:space="preserve">   Pecan pie    </w:t>
      </w:r>
      <w:r>
        <w:t xml:space="preserve">   Pumpkin pie    </w:t>
      </w:r>
      <w:r>
        <w:t xml:space="preserve">   Sweet potato pie    </w:t>
      </w:r>
      <w:r>
        <w:t xml:space="preserve">   Turkey and gravy    </w:t>
      </w:r>
      <w:r>
        <w:t xml:space="preserve">   Thanksgiving dinner    </w:t>
      </w:r>
      <w:r>
        <w:t xml:space="preserve">   Mashed potatoes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2021-11-23T03:41:09Z</dcterms:created>
  <dcterms:modified xsi:type="dcterms:W3CDTF">2021-11-23T03:41:09Z</dcterms:modified>
</cp:coreProperties>
</file>