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fluffy, white topping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mushy green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orange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other white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questionable brown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squished starchy globes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red gelatinous, can 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tubes covered with gooey stuff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of stale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 green tubes with white glop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puffy white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other humans around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___ what i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2021-11-24T03:31:48Z</dcterms:created>
  <dcterms:modified xsi:type="dcterms:W3CDTF">2021-11-24T03:31:48Z</dcterms:modified>
</cp:coreProperties>
</file>