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Acorn    </w:t>
      </w:r>
      <w:r>
        <w:t xml:space="preserve">   Cake    </w:t>
      </w:r>
      <w:r>
        <w:t xml:space="preserve">   Corn    </w:t>
      </w:r>
      <w:r>
        <w:t xml:space="preserve">   Pilgrims    </w:t>
      </w:r>
      <w:r>
        <w:t xml:space="preserve">   Gobble    </w:t>
      </w:r>
      <w:r>
        <w:t xml:space="preserve">   Gravy    </w:t>
      </w:r>
      <w:r>
        <w:t xml:space="preserve">   Potatoes    </w:t>
      </w:r>
      <w:r>
        <w:t xml:space="preserve">   Pie    </w:t>
      </w:r>
      <w:r>
        <w:t xml:space="preserve">   Pumpkin    </w:t>
      </w:r>
      <w:r>
        <w:t xml:space="preserve">   Thankful    </w:t>
      </w:r>
      <w:r>
        <w:t xml:space="preserve">   Dressing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2021-11-26T03:39:48Z</dcterms:created>
  <dcterms:modified xsi:type="dcterms:W3CDTF">2021-11-26T03:39:48Z</dcterms:modified>
</cp:coreProperties>
</file>