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treaty    </w:t>
      </w:r>
      <w:r>
        <w:t xml:space="preserve">   tray    </w:t>
      </w:r>
      <w:r>
        <w:t xml:space="preserve">   travel    </w:t>
      </w:r>
      <w:r>
        <w:t xml:space="preserve">   tradition    </w:t>
      </w:r>
      <w:r>
        <w:t xml:space="preserve">   Totem    </w:t>
      </w:r>
      <w:r>
        <w:t xml:space="preserve">   tipi    </w:t>
      </w:r>
      <w:r>
        <w:t xml:space="preserve">   Thursday    </w:t>
      </w:r>
      <w:r>
        <w:t xml:space="preserve">   Thanksgiving    </w:t>
      </w:r>
      <w:r>
        <w:t xml:space="preserve">   thankful    </w:t>
      </w:r>
      <w:r>
        <w:t xml:space="preserve">   sweet potatoes    </w:t>
      </w:r>
      <w:r>
        <w:t xml:space="preserve">   sunflower seeds    </w:t>
      </w:r>
      <w:r>
        <w:t xml:space="preserve">   stuffing    </w:t>
      </w:r>
      <w:r>
        <w:t xml:space="preserve">   squash    </w:t>
      </w:r>
      <w:r>
        <w:t xml:space="preserve">   settlers    </w:t>
      </w:r>
      <w:r>
        <w:t xml:space="preserve">   serve    </w:t>
      </w:r>
      <w:r>
        <w:t xml:space="preserve">   seasons    </w:t>
      </w:r>
      <w:r>
        <w:t xml:space="preserve">   sauce    </w:t>
      </w:r>
      <w:r>
        <w:t xml:space="preserve">   roast    </w:t>
      </w:r>
      <w:r>
        <w:t xml:space="preserve">   pumpkin    </w:t>
      </w:r>
      <w:r>
        <w:t xml:space="preserve">   Powwow    </w:t>
      </w:r>
      <w:r>
        <w:t xml:space="preserve">   Plymouth    </w:t>
      </w:r>
      <w:r>
        <w:t xml:space="preserve">   pie    </w:t>
      </w:r>
      <w:r>
        <w:t xml:space="preserve">   November    </w:t>
      </w:r>
      <w:r>
        <w:t xml:space="preserve">   New World    </w:t>
      </w:r>
      <w:r>
        <w:t xml:space="preserve">   Native Americans    </w:t>
      </w:r>
      <w:r>
        <w:t xml:space="preserve">   Mayflower    </w:t>
      </w:r>
      <w:r>
        <w:t xml:space="preserve">   holiday    </w:t>
      </w:r>
      <w:r>
        <w:t xml:space="preserve">   harvest    </w:t>
      </w:r>
      <w:r>
        <w:t xml:space="preserve">   ham    </w:t>
      </w:r>
      <w:r>
        <w:t xml:space="preserve">   gravy    </w:t>
      </w:r>
      <w:r>
        <w:t xml:space="preserve">   gratitude    </w:t>
      </w:r>
      <w:r>
        <w:t xml:space="preserve">   grandparents    </w:t>
      </w:r>
      <w:r>
        <w:t xml:space="preserve">   gobble    </w:t>
      </w:r>
      <w:r>
        <w:t xml:space="preserve">   feast    </w:t>
      </w:r>
      <w:r>
        <w:t xml:space="preserve">   family    </w:t>
      </w:r>
      <w:r>
        <w:t xml:space="preserve">   fall    </w:t>
      </w:r>
      <w:r>
        <w:t xml:space="preserve">   drumstick    </w:t>
      </w:r>
      <w:r>
        <w:t xml:space="preserve">   dressing    </w:t>
      </w:r>
      <w:r>
        <w:t xml:space="preserve">   dinner    </w:t>
      </w:r>
      <w:r>
        <w:t xml:space="preserve">   dessert    </w:t>
      </w:r>
      <w:r>
        <w:t xml:space="preserve">   delicious    </w:t>
      </w:r>
      <w:r>
        <w:t xml:space="preserve">   cranberries    </w:t>
      </w:r>
      <w:r>
        <w:t xml:space="preserve">   cornucopia    </w:t>
      </w:r>
      <w:r>
        <w:t xml:space="preserve">   cornbread    </w:t>
      </w:r>
      <w:r>
        <w:t xml:space="preserve">   corn    </w:t>
      </w:r>
      <w:r>
        <w:t xml:space="preserve">   colonists    </w:t>
      </w:r>
      <w:r>
        <w:t xml:space="preserve">   cider    </w:t>
      </w:r>
      <w:r>
        <w:t xml:space="preserve">   celebrate    </w:t>
      </w:r>
      <w:r>
        <w:t xml:space="preserve">   casserole    </w:t>
      </w:r>
      <w:r>
        <w:t xml:space="preserve">   carve    </w:t>
      </w:r>
      <w:r>
        <w:t xml:space="preserve">   canoe    </w:t>
      </w:r>
      <w:r>
        <w:t xml:space="preserve">   cacao    </w:t>
      </w:r>
      <w:r>
        <w:t xml:space="preserve">   bread    </w:t>
      </w:r>
      <w:r>
        <w:t xml:space="preserve">   bison    </w:t>
      </w:r>
      <w:r>
        <w:t xml:space="preserve">   beans    </w:t>
      </w:r>
      <w:r>
        <w:t xml:space="preserve">   autumn    </w:t>
      </w:r>
      <w:r>
        <w:t xml:space="preserve">   arrowhead    </w:t>
      </w:r>
      <w:r>
        <w:t xml:space="preserve">   apple pie    </w:t>
      </w:r>
      <w:r>
        <w:t xml:space="preserve">   America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2021-11-26T03:40:15Z</dcterms:created>
  <dcterms:modified xsi:type="dcterms:W3CDTF">2021-11-26T03:40:15Z</dcterms:modified>
</cp:coreProperties>
</file>