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colonists    </w:t>
      </w:r>
      <w:r>
        <w:t xml:space="preserve">   ancestors    </w:t>
      </w:r>
      <w:r>
        <w:t xml:space="preserve">   pumpkin pie    </w:t>
      </w:r>
      <w:r>
        <w:t xml:space="preserve">   wishbone    </w:t>
      </w:r>
      <w:r>
        <w:t xml:space="preserve">   sweet potatoes    </w:t>
      </w:r>
      <w:r>
        <w:t xml:space="preserve">   candied yams    </w:t>
      </w:r>
      <w:r>
        <w:t xml:space="preserve">   appreciation    </w:t>
      </w:r>
      <w:r>
        <w:t xml:space="preserve">   celebration    </w:t>
      </w:r>
      <w:r>
        <w:t xml:space="preserve">   native americans    </w:t>
      </w:r>
      <w:r>
        <w:t xml:space="preserve">   mayflower    </w:t>
      </w:r>
      <w:r>
        <w:t xml:space="preserve">   santamaria    </w:t>
      </w:r>
      <w:r>
        <w:t xml:space="preserve">   pinta    </w:t>
      </w:r>
      <w:r>
        <w:t xml:space="preserve">   nina    </w:t>
      </w:r>
      <w:r>
        <w:t xml:space="preserve">   pilgrims    </w:t>
      </w:r>
      <w:r>
        <w:t xml:space="preserve">   cranberries    </w:t>
      </w:r>
      <w:r>
        <w:t xml:space="preserve">   cornucopia    </w:t>
      </w:r>
      <w:r>
        <w:t xml:space="preserve">   friendship    </w:t>
      </w:r>
      <w:r>
        <w:t xml:space="preserve">   turkey    </w:t>
      </w:r>
      <w:r>
        <w:t xml:space="preserve">   family    </w:t>
      </w:r>
      <w:r>
        <w:t xml:space="preserve">   abundance    </w:t>
      </w:r>
      <w:r>
        <w:t xml:space="preserve">   america    </w:t>
      </w:r>
      <w:r>
        <w:t xml:space="preserve">   plymouth rock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2021-11-26T03:41:00Z</dcterms:created>
  <dcterms:modified xsi:type="dcterms:W3CDTF">2021-11-26T03:41:00Z</dcterms:modified>
</cp:coreProperties>
</file>