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SWEET POTATO PIE    </w:t>
      </w:r>
      <w:r>
        <w:t xml:space="preserve">   APPLE PIE    </w:t>
      </w:r>
      <w:r>
        <w:t xml:space="preserve">   CRANBERRY SAUCE    </w:t>
      </w:r>
      <w:r>
        <w:t xml:space="preserve">   ROLLS    </w:t>
      </w:r>
      <w:r>
        <w:t xml:space="preserve">   GREEN BEANS    </w:t>
      </w:r>
      <w:r>
        <w:t xml:space="preserve">   MACARONI    </w:t>
      </w:r>
      <w:r>
        <w:t xml:space="preserve">   GRAVY    </w:t>
      </w:r>
      <w:r>
        <w:t xml:space="preserve">   STUFFING    </w:t>
      </w:r>
      <w:r>
        <w:t xml:space="preserve">   HAM    </w:t>
      </w:r>
      <w:r>
        <w:t xml:space="preserve">   TURKEY    </w:t>
      </w:r>
      <w:r>
        <w:t xml:space="preserve">   FRIENDS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2021-11-27T03:39:05Z</dcterms:created>
  <dcterms:modified xsi:type="dcterms:W3CDTF">2021-11-27T03:39:05Z</dcterms:modified>
</cp:coreProperties>
</file>