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chairs    </w:t>
      </w:r>
      <w:r>
        <w:t xml:space="preserve">   corn    </w:t>
      </w:r>
      <w:r>
        <w:t xml:space="preserve">   corn bread    </w:t>
      </w:r>
      <w:r>
        <w:t xml:space="preserve">   cranberry sauce    </w:t>
      </w:r>
      <w:r>
        <w:t xml:space="preserve">   dessert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friends    </w:t>
      </w:r>
      <w:r>
        <w:t xml:space="preserve">   gather    </w:t>
      </w:r>
      <w:r>
        <w:t xml:space="preserve">   ham    </w:t>
      </w:r>
      <w:r>
        <w:t xml:space="preserve">   husk    </w:t>
      </w:r>
      <w:r>
        <w:t xml:space="preserve">   love    </w:t>
      </w:r>
      <w:r>
        <w:t xml:space="preserve">   maze    </w:t>
      </w:r>
      <w:r>
        <w:t xml:space="preserve">   meal    </w:t>
      </w:r>
      <w:r>
        <w:t xml:space="preserve">   meat    </w:t>
      </w:r>
      <w:r>
        <w:t xml:space="preserve">   november    </w:t>
      </w:r>
      <w:r>
        <w:t xml:space="preserve">   palm coast    </w:t>
      </w:r>
      <w:r>
        <w:t xml:space="preserve">   parade    </w:t>
      </w:r>
      <w:r>
        <w:t xml:space="preserve">   pecanpie    </w:t>
      </w:r>
      <w:r>
        <w:t xml:space="preserve">   pilgrim    </w:t>
      </w:r>
      <w:r>
        <w:t xml:space="preserve">   pumpkin pie    </w:t>
      </w:r>
      <w:r>
        <w:t xml:space="preserve">   rolls    </w:t>
      </w:r>
      <w:r>
        <w:t xml:space="preserve">   scarecrow    </w:t>
      </w:r>
      <w:r>
        <w:t xml:space="preserve">   sharing    </w:t>
      </w:r>
      <w:r>
        <w:t xml:space="preserve">   table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2021-11-28T03:34:14Z</dcterms:created>
  <dcterms:modified xsi:type="dcterms:W3CDTF">2021-11-28T03:34:14Z</dcterms:modified>
</cp:coreProperties>
</file>