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when all the food crops are picked and stored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sauce made from meat or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extravagant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party on an important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that we give to the first English settlers in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day for celebrating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dessert at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red berries that can be made into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name for the first people who lived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tribe that ate a feast with the English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ship that brought English people to Massachusetts in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bird that is often cooked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of year between summer and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you are related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2021-11-29T03:37:06Z</dcterms:created>
  <dcterms:modified xsi:type="dcterms:W3CDTF">2021-11-29T03:37:06Z</dcterms:modified>
</cp:coreProperties>
</file>