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Seafood rice    </w:t>
      </w:r>
      <w:r>
        <w:t xml:space="preserve">   Seafood salad    </w:t>
      </w:r>
      <w:r>
        <w:t xml:space="preserve">   Crab salad    </w:t>
      </w:r>
      <w:r>
        <w:t xml:space="preserve">   Green beans    </w:t>
      </w:r>
      <w:r>
        <w:t xml:space="preserve">   love    </w:t>
      </w:r>
      <w:r>
        <w:t xml:space="preserve">   blessing    </w:t>
      </w:r>
      <w:r>
        <w:t xml:space="preserve">   setting the table    </w:t>
      </w:r>
      <w:r>
        <w:t xml:space="preserve">   serving dinner    </w:t>
      </w:r>
      <w:r>
        <w:t xml:space="preserve">   family reunion    </w:t>
      </w:r>
      <w:r>
        <w:t xml:space="preserve">   gravy    </w:t>
      </w:r>
      <w:r>
        <w:t xml:space="preserve">   Apple Pie    </w:t>
      </w:r>
      <w:r>
        <w:t xml:space="preserve">   corn    </w:t>
      </w:r>
      <w:r>
        <w:t xml:space="preserve">   feast    </w:t>
      </w:r>
      <w:r>
        <w:t xml:space="preserve">   appreciation    </w:t>
      </w:r>
      <w:r>
        <w:t xml:space="preserve">   Corn Bread    </w:t>
      </w:r>
      <w:r>
        <w:t xml:space="preserve">   Potato Salad    </w:t>
      </w:r>
      <w:r>
        <w:t xml:space="preserve">   Stuffing    </w:t>
      </w:r>
      <w:r>
        <w:t xml:space="preserve">   Cooking    </w:t>
      </w:r>
      <w:r>
        <w:t xml:space="preserve">   Football    </w:t>
      </w:r>
      <w:r>
        <w:t xml:space="preserve">   Celebrate    </w:t>
      </w:r>
      <w:r>
        <w:t xml:space="preserve">   Table    </w:t>
      </w:r>
      <w:r>
        <w:t xml:space="preserve">   Family    </w:t>
      </w:r>
      <w:r>
        <w:t xml:space="preserve">   Pray    </w:t>
      </w:r>
      <w:r>
        <w:t xml:space="preserve">   Gratitude    </w:t>
      </w:r>
      <w:r>
        <w:t xml:space="preserve">   Thankful    </w:t>
      </w:r>
      <w:r>
        <w:t xml:space="preserve">   Sweet potato pie    </w:t>
      </w:r>
      <w:r>
        <w:t xml:space="preserve">   Pumpkin Pie    </w:t>
      </w:r>
      <w:r>
        <w:t xml:space="preserve">   Red Velvet cake    </w:t>
      </w:r>
      <w:r>
        <w:t xml:space="preserve">   Candy Yams    </w:t>
      </w:r>
      <w:r>
        <w:t xml:space="preserve">   Collard greens    </w:t>
      </w:r>
      <w:r>
        <w:t xml:space="preserve">   Chicken    </w:t>
      </w:r>
      <w:r>
        <w:t xml:space="preserve">   Turkey    </w:t>
      </w:r>
      <w:r>
        <w:t xml:space="preserve">   Ham    </w:t>
      </w:r>
      <w:r>
        <w:t xml:space="preserve">   Rice    </w:t>
      </w:r>
      <w:r>
        <w:t xml:space="preserve">   Mac-n-cheese    </w:t>
      </w:r>
      <w:r>
        <w:t xml:space="preserve">   Pumpkin    </w:t>
      </w:r>
      <w:r>
        <w:t xml:space="preserve">   Baking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2021-11-30T03:44:23Z</dcterms:created>
  <dcterms:modified xsi:type="dcterms:W3CDTF">2021-11-30T03:44:23Z</dcterms:modified>
</cp:coreProperties>
</file>