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gravy    </w:t>
      </w:r>
      <w:r>
        <w:t xml:space="preserve">   pecan pie    </w:t>
      </w:r>
      <w:r>
        <w:t xml:space="preserve">   apple pie    </w:t>
      </w:r>
      <w:r>
        <w:t xml:space="preserve">   rolls    </w:t>
      </w:r>
      <w:r>
        <w:t xml:space="preserve">   deviled eggs    </w:t>
      </w:r>
      <w:r>
        <w:t xml:space="preserve">   corn    </w:t>
      </w:r>
      <w:r>
        <w:t xml:space="preserve">   green bean casserole    </w:t>
      </w:r>
      <w:r>
        <w:t xml:space="preserve">   watergate salad    </w:t>
      </w:r>
      <w:r>
        <w:t xml:space="preserve">   mashed potatoes    </w:t>
      </w:r>
      <w:r>
        <w:t xml:space="preserve">   cranberries    </w:t>
      </w:r>
      <w:r>
        <w:t xml:space="preserve">   stuffing    </w:t>
      </w:r>
      <w:r>
        <w:t xml:space="preserve">   sweet potatoes    </w:t>
      </w:r>
      <w:r>
        <w:t xml:space="preserve">   ham    </w:t>
      </w:r>
      <w:r>
        <w:t xml:space="preserve">   pumpkin pie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2021-11-30T03:48:58Z</dcterms:created>
  <dcterms:modified xsi:type="dcterms:W3CDTF">2021-11-30T03:48:58Z</dcterms:modified>
</cp:coreProperties>
</file>