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Thanksgiving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full    </w:t>
      </w:r>
      <w:r>
        <w:t xml:space="preserve">   eating    </w:t>
      </w:r>
      <w:r>
        <w:t xml:space="preserve">   vacation    </w:t>
      </w:r>
      <w:r>
        <w:t xml:space="preserve">   friends    </w:t>
      </w:r>
      <w:r>
        <w:t xml:space="preserve">   sweetpotatos    </w:t>
      </w:r>
      <w:r>
        <w:t xml:space="preserve">   leaves    </w:t>
      </w:r>
      <w:r>
        <w:t xml:space="preserve">   november    </w:t>
      </w:r>
      <w:r>
        <w:t xml:space="preserve">   thankfulness    </w:t>
      </w:r>
      <w:r>
        <w:t xml:space="preserve">   family    </w:t>
      </w:r>
      <w:r>
        <w:t xml:space="preserve">   applepie    </w:t>
      </w:r>
      <w:r>
        <w:t xml:space="preserve">   stuffing    </w:t>
      </w:r>
      <w:r>
        <w:t xml:space="preserve">   turkey    </w:t>
      </w:r>
      <w:r>
        <w:t xml:space="preserve">   thanksgiving    </w:t>
      </w:r>
      <w:r>
        <w:t xml:space="preserve">   gather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</dc:title>
  <dcterms:created xsi:type="dcterms:W3CDTF">2021-12-01T03:45:38Z</dcterms:created>
  <dcterms:modified xsi:type="dcterms:W3CDTF">2021-12-01T03:45:38Z</dcterms:modified>
</cp:coreProperties>
</file>