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PARADE    </w:t>
      </w:r>
      <w:r>
        <w:t xml:space="preserve">   PILGRIMS    </w:t>
      </w:r>
      <w:r>
        <w:t xml:space="preserve">   MAYFLOWER    </w:t>
      </w:r>
      <w:r>
        <w:t xml:space="preserve">   GOBBLE    </w:t>
      </w:r>
      <w:r>
        <w:t xml:space="preserve">   POTATOES    </w:t>
      </w:r>
      <w:r>
        <w:t xml:space="preserve">   PIE    </w:t>
      </w:r>
      <w:r>
        <w:t xml:space="preserve">   ROLLS    </w:t>
      </w:r>
      <w:r>
        <w:t xml:space="preserve">   STUFFING    </w:t>
      </w:r>
      <w:r>
        <w:t xml:space="preserve">   GRAVY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2021-12-03T03:32:34Z</dcterms:created>
  <dcterms:modified xsi:type="dcterms:W3CDTF">2021-12-03T03:32:34Z</dcterms:modified>
</cp:coreProperties>
</file>