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meal    </w:t>
      </w:r>
      <w:r>
        <w:t xml:space="preserve">   disease    </w:t>
      </w:r>
      <w:r>
        <w:t xml:space="preserve">   Bradford    </w:t>
      </w:r>
      <w:r>
        <w:t xml:space="preserve">   puritans    </w:t>
      </w:r>
      <w:r>
        <w:t xml:space="preserve">   celebration    </w:t>
      </w:r>
      <w:r>
        <w:t xml:space="preserve">   fellowship    </w:t>
      </w:r>
      <w:r>
        <w:t xml:space="preserve">   pumpkin    </w:t>
      </w:r>
      <w:r>
        <w:t xml:space="preserve">   colony    </w:t>
      </w:r>
      <w:r>
        <w:t xml:space="preserve">   Plymouth    </w:t>
      </w:r>
      <w:r>
        <w:t xml:space="preserve">   sharing    </w:t>
      </w:r>
      <w:r>
        <w:t xml:space="preserve">   provision    </w:t>
      </w:r>
      <w:r>
        <w:t xml:space="preserve">   squanto    </w:t>
      </w:r>
      <w:r>
        <w:t xml:space="preserve">   natives    </w:t>
      </w:r>
      <w:r>
        <w:t xml:space="preserve">   pilgrims    </w:t>
      </w:r>
      <w:r>
        <w:t xml:space="preserve">   grateful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2021-12-04T03:26:15Z</dcterms:created>
  <dcterms:modified xsi:type="dcterms:W3CDTF">2021-12-04T03:26:15Z</dcterms:modified>
</cp:coreProperties>
</file>