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Gatherer    </w:t>
      </w:r>
      <w:r>
        <w:t xml:space="preserve">   Hunter    </w:t>
      </w:r>
      <w:r>
        <w:t xml:space="preserve">   Feast    </w:t>
      </w:r>
      <w:r>
        <w:t xml:space="preserve">   November    </w:t>
      </w:r>
      <w:r>
        <w:t xml:space="preserve">   Friends    </w:t>
      </w:r>
      <w:r>
        <w:t xml:space="preserve">   Thanksgiving    </w:t>
      </w:r>
      <w:r>
        <w:t xml:space="preserve">   Family    </w:t>
      </w:r>
      <w:r>
        <w:t xml:space="preserve">   Holiday    </w:t>
      </w:r>
      <w:r>
        <w:t xml:space="preserve">   Acorn    </w:t>
      </w:r>
      <w:r>
        <w:t xml:space="preserve">   Plymouth Rock    </w:t>
      </w:r>
      <w:r>
        <w:t xml:space="preserve">   Corn    </w:t>
      </w:r>
      <w:r>
        <w:t xml:space="preserve">   Mayflower    </w:t>
      </w:r>
      <w:r>
        <w:t xml:space="preserve">   Pilgims    </w:t>
      </w:r>
      <w:r>
        <w:t xml:space="preserve">   Apples    </w:t>
      </w:r>
      <w:r>
        <w:t xml:space="preserve">   Pie    </w:t>
      </w:r>
      <w:r>
        <w:t xml:space="preserve">   Leaves    </w:t>
      </w:r>
      <w:r>
        <w:t xml:space="preserve">   Scarecrow    </w:t>
      </w:r>
      <w:r>
        <w:t xml:space="preserve">   Pumpkin    </w:t>
      </w:r>
      <w:r>
        <w:t xml:space="preserve">   Indians    </w:t>
      </w:r>
      <w:r>
        <w:t xml:space="preserve">   Turkey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2021-10-11T18:41:36Z</dcterms:created>
  <dcterms:modified xsi:type="dcterms:W3CDTF">2021-10-11T18:41:36Z</dcterms:modified>
</cp:coreProperties>
</file>