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purpose of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color associated with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classic Thanksgiving pie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something that is very good and you put it in turkey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that you might eat with turkey (hint: not stuffing)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month when we celebrate Thanksgiving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classic Thanksgiving cartoon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that is squishy when mashed and it is a spud before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famous Thanksgiving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Michigan TV tradition on Thanksgiving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season in which Thanksgiving is celebrated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Chief of the Native Americans who helped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the Mayflower landed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friends of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that traveled in the Mayflower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main meat of the Thanksgiving Feast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Native American who helped the pilgrims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something round and related to a fork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something you use to pick up food besides your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famous parade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2021-10-11T18:41:09Z</dcterms:created>
  <dcterms:modified xsi:type="dcterms:W3CDTF">2021-10-11T18:41:09Z</dcterms:modified>
</cp:coreProperties>
</file>