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parade    </w:t>
      </w:r>
      <w:r>
        <w:t xml:space="preserve">   november    </w:t>
      </w:r>
      <w:r>
        <w:t xml:space="preserve">   mayflower    </w:t>
      </w:r>
      <w:r>
        <w:t xml:space="preserve">   leftovers    </w:t>
      </w:r>
      <w:r>
        <w:t xml:space="preserve">   maize    </w:t>
      </w:r>
      <w:r>
        <w:t xml:space="preserve">   harvest    </w:t>
      </w:r>
      <w:r>
        <w:t xml:space="preserve">   ham    </w:t>
      </w:r>
      <w:r>
        <w:t xml:space="preserve">   gravy    </w:t>
      </w:r>
      <w:r>
        <w:t xml:space="preserve">   gobble    </w:t>
      </w:r>
      <w:r>
        <w:t xml:space="preserve">   feast    </w:t>
      </w:r>
      <w:r>
        <w:t xml:space="preserve">   family    </w:t>
      </w:r>
      <w:r>
        <w:t xml:space="preserve">   eat    </w:t>
      </w:r>
      <w:r>
        <w:t xml:space="preserve">   dinner    </w:t>
      </w:r>
      <w:r>
        <w:t xml:space="preserve">   cranberries    </w:t>
      </w:r>
      <w:r>
        <w:t xml:space="preserve">   cornucopia    </w:t>
      </w:r>
      <w:r>
        <w:t xml:space="preserve">   casserole    </w:t>
      </w:r>
      <w:r>
        <w:t xml:space="preserve">   carve    </w:t>
      </w:r>
      <w:r>
        <w:t xml:space="preserve">   baste    </w:t>
      </w:r>
      <w:r>
        <w:t xml:space="preserve">   bake    </w:t>
      </w:r>
      <w:r>
        <w:t xml:space="preserve">   autumn    </w:t>
      </w:r>
      <w:r>
        <w:t xml:space="preserve">   acorn    </w:t>
      </w:r>
      <w:r>
        <w:t xml:space="preserve">   popcorn    </w:t>
      </w:r>
      <w:r>
        <w:t xml:space="preserve">   pie    </w:t>
      </w:r>
      <w:r>
        <w:t xml:space="preserve">   indians    </w:t>
      </w:r>
      <w:r>
        <w:t xml:space="preserve">   yams    </w:t>
      </w:r>
      <w:r>
        <w:t xml:space="preserve">   wishbone    </w:t>
      </w:r>
      <w:r>
        <w:t xml:space="preserve">   turkey    </w:t>
      </w:r>
      <w:r>
        <w:t xml:space="preserve">   thanksgiving    </w:t>
      </w:r>
      <w:r>
        <w:t xml:space="preserve">   stuffing    </w:t>
      </w:r>
      <w:r>
        <w:t xml:space="preserve">   pumpkin    </w:t>
      </w:r>
      <w:r>
        <w:t xml:space="preserve">   pilgrims    </w:t>
      </w:r>
      <w:r>
        <w:t xml:space="preserve">   pecan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2021-10-11T18:41:43Z</dcterms:created>
  <dcterms:modified xsi:type="dcterms:W3CDTF">2021-10-11T18:41:43Z</dcterms:modified>
</cp:coreProperties>
</file>