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Grand mere    </w:t>
      </w:r>
      <w:r>
        <w:t xml:space="preserve">   Grand pere    </w:t>
      </w:r>
      <w:r>
        <w:t xml:space="preserve">   Pere    </w:t>
      </w:r>
      <w:r>
        <w:t xml:space="preserve">   Cidre    </w:t>
      </w:r>
      <w:r>
        <w:t xml:space="preserve">   Pimenter    </w:t>
      </w:r>
      <w:r>
        <w:t xml:space="preserve">   Pilon    </w:t>
      </w:r>
      <w:r>
        <w:t xml:space="preserve">   Les restes    </w:t>
      </w:r>
      <w:r>
        <w:t xml:space="preserve">   Torte a la citrouille    </w:t>
      </w:r>
      <w:r>
        <w:t xml:space="preserve">   Patate douce    </w:t>
      </w:r>
      <w:r>
        <w:t xml:space="preserve">   Le banquet    </w:t>
      </w:r>
      <w:r>
        <w:t xml:space="preserve">   Cuisinier    </w:t>
      </w:r>
      <w:r>
        <w:t xml:space="preserve">   Tomber    </w:t>
      </w:r>
      <w:r>
        <w:t xml:space="preserve">   Sauce    </w:t>
      </w:r>
      <w:r>
        <w:t xml:space="preserve">   Ecraser    </w:t>
      </w:r>
      <w:r>
        <w:t xml:space="preserve">   Rembourrage    </w:t>
      </w:r>
      <w:r>
        <w:t xml:space="preserve">   Ble    </w:t>
      </w:r>
      <w:r>
        <w:t xml:space="preserve">   Famille    </w:t>
      </w:r>
      <w:r>
        <w:t xml:space="preserve">   Reapas    </w:t>
      </w:r>
      <w:r>
        <w:t xml:space="preserve">   Recalte    </w:t>
      </w:r>
      <w:r>
        <w:t xml:space="preserve">   Vacances    </w:t>
      </w:r>
      <w:r>
        <w:t xml:space="preserve">   Tatted aux pommes    </w:t>
      </w:r>
      <w:r>
        <w:t xml:space="preserve">   Canneberge    </w:t>
      </w:r>
      <w:r>
        <w:t xml:space="preserve">   Citrouille    </w:t>
      </w:r>
      <w:r>
        <w:t xml:space="preserve">   Novembre    </w:t>
      </w:r>
      <w:r>
        <w:t xml:space="preserve">   Pomme    </w:t>
      </w:r>
      <w:r>
        <w:t xml:space="preserve">   Pain    </w:t>
      </w:r>
      <w:r>
        <w:t xml:space="preserve">   Reconnaissant    </w:t>
      </w:r>
      <w:r>
        <w:t xml:space="preserve">   Jambon    </w:t>
      </w:r>
      <w:r>
        <w:t xml:space="preserve">   Feuille    </w:t>
      </w:r>
      <w:r>
        <w:t xml:space="preserve">   Dinde    </w:t>
      </w:r>
      <w:r>
        <w:t xml:space="preserve">   Orange    </w:t>
      </w:r>
      <w:r>
        <w:t xml:space="preserve">   Pomme de terre    </w:t>
      </w:r>
      <w:r>
        <w:t xml:space="preserve">   Canada    </w:t>
      </w:r>
      <w:r>
        <w:t xml:space="preserve">   Octobre    </w:t>
      </w:r>
      <w:r>
        <w:t xml:space="preserve">   Beaucoup    </w:t>
      </w:r>
      <w:r>
        <w:t xml:space="preserve">   Benediction    </w:t>
      </w:r>
      <w:r>
        <w:t xml:space="preserve">   Soeur    </w:t>
      </w:r>
      <w:r>
        <w:t xml:space="preserve">   Mere    </w:t>
      </w:r>
      <w:r>
        <w:t xml:space="preserve">   Dessert    </w:t>
      </w:r>
      <w:r>
        <w:t xml:space="preserve">   Cuire    </w:t>
      </w:r>
      <w:r>
        <w:t xml:space="preserve">   Voyage    </w:t>
      </w:r>
      <w:r>
        <w:t xml:space="preserve">   Four    </w:t>
      </w:r>
      <w:r>
        <w:t xml:space="preserve">   Roti    </w:t>
      </w:r>
      <w:r>
        <w:t xml:space="preserve">   Traite    </w:t>
      </w:r>
      <w:r>
        <w:t xml:space="preserve">   Fete    </w:t>
      </w:r>
      <w:r>
        <w:t xml:space="preserve">   Des legumes    </w:t>
      </w:r>
      <w:r>
        <w:t xml:space="preserve">   Copains    </w:t>
      </w:r>
      <w:r>
        <w:t xml:space="preserve">   Recuillir    </w:t>
      </w:r>
      <w:r>
        <w:t xml:space="preserve">   Tailler    </w:t>
      </w:r>
      <w:r>
        <w:t xml:space="preserve">   Fetes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2021-10-11T18:41:51Z</dcterms:created>
  <dcterms:modified xsi:type="dcterms:W3CDTF">2021-10-11T18:41:51Z</dcterms:modified>
</cp:coreProperties>
</file>