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Ô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Î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</w:tbl>
    <w:p>
      <w:pPr>
        <w:pStyle w:val="WordBankLarge"/>
      </w:pPr>
      <w:r>
        <w:t xml:space="preserve">   Les restes    </w:t>
      </w:r>
      <w:r>
        <w:t xml:space="preserve">   Compote de Pommes    </w:t>
      </w:r>
      <w:r>
        <w:t xml:space="preserve">   Reconnaissance    </w:t>
      </w:r>
      <w:r>
        <w:t xml:space="preserve">   Pommes    </w:t>
      </w:r>
      <w:r>
        <w:t xml:space="preserve">   Prière    </w:t>
      </w:r>
      <w:r>
        <w:t xml:space="preserve">   Cuisinier    </w:t>
      </w:r>
      <w:r>
        <w:t xml:space="preserve">   Dîner    </w:t>
      </w:r>
      <w:r>
        <w:t xml:space="preserve">   Pain au mais    </w:t>
      </w:r>
      <w:r>
        <w:t xml:space="preserve">   Blé    </w:t>
      </w:r>
      <w:r>
        <w:t xml:space="preserve">   Canneberges    </w:t>
      </w:r>
      <w:r>
        <w:t xml:space="preserve">   Bénédictions    </w:t>
      </w:r>
      <w:r>
        <w:t xml:space="preserve">   Parade    </w:t>
      </w:r>
      <w:r>
        <w:t xml:space="preserve">   Pèlerins    </w:t>
      </w:r>
      <w:r>
        <w:t xml:space="preserve">   Originaire de    </w:t>
      </w:r>
      <w:r>
        <w:t xml:space="preserve">   Yams    </w:t>
      </w:r>
      <w:r>
        <w:t xml:space="preserve">   Jambon    </w:t>
      </w:r>
      <w:r>
        <w:t xml:space="preserve">   Merci    </w:t>
      </w:r>
      <w:r>
        <w:t xml:space="preserve">   Voile    </w:t>
      </w:r>
      <w:r>
        <w:t xml:space="preserve">   Religion    </w:t>
      </w:r>
      <w:r>
        <w:t xml:space="preserve">   Tailler    </w:t>
      </w:r>
      <w:r>
        <w:t xml:space="preserve">   Alimonts    </w:t>
      </w:r>
      <w:r>
        <w:t xml:space="preserve">   Sauce    </w:t>
      </w:r>
      <w:r>
        <w:t xml:space="preserve">   Canard    </w:t>
      </w:r>
      <w:r>
        <w:t xml:space="preserve">   Pommel de terre    </w:t>
      </w:r>
      <w:r>
        <w:t xml:space="preserve">   Octobre    </w:t>
      </w:r>
      <w:r>
        <w:t xml:space="preserve">   Maison    </w:t>
      </w:r>
      <w:r>
        <w:t xml:space="preserve">   Famille    </w:t>
      </w:r>
      <w:r>
        <w:t xml:space="preserve">   Torte    </w:t>
      </w:r>
      <w:r>
        <w:t xml:space="preserve">   Cuire    </w:t>
      </w:r>
      <w:r>
        <w:t xml:space="preserve">   Célébrer    </w:t>
      </w:r>
      <w:r>
        <w:t xml:space="preserve">   Récolte    </w:t>
      </w:r>
      <w:r>
        <w:t xml:space="preserve">   Rôti    </w:t>
      </w:r>
      <w:r>
        <w:t xml:space="preserve">   Saisons    </w:t>
      </w:r>
      <w:r>
        <w:t xml:space="preserve">   Rembourrage    </w:t>
      </w:r>
      <w:r>
        <w:t xml:space="preserve">   Feuilles    </w:t>
      </w:r>
      <w:r>
        <w:t xml:space="preserve">   Vacances    </w:t>
      </w:r>
      <w:r>
        <w:t xml:space="preserve">   Action de grâces    </w:t>
      </w:r>
      <w:r>
        <w:t xml:space="preserve">   Citrouille    </w:t>
      </w:r>
      <w:r>
        <w:t xml:space="preserve">   Jaune    </w:t>
      </w:r>
      <w:r>
        <w:t xml:space="preserve">   Dinde    </w:t>
      </w:r>
      <w:r>
        <w:t xml:space="preserve">   Orange    </w:t>
      </w:r>
      <w:r>
        <w:t xml:space="preserve">   Tomber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2021-10-11T18:41:54Z</dcterms:created>
  <dcterms:modified xsi:type="dcterms:W3CDTF">2021-10-11T18:41:54Z</dcterms:modified>
</cp:coreProperties>
</file>