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Pilgrims'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course of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Boulder in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horn of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bread made from cornmeal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edible organs of a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wax with a 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ceremonial procession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Thursday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ceremonial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forked bone in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domestic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Massachusetts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yellow round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oblong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tart berry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2021-10-11T18:41:11Z</dcterms:created>
  <dcterms:modified xsi:type="dcterms:W3CDTF">2021-10-11T18:41:11Z</dcterms:modified>
</cp:coreProperties>
</file>