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holiday    </w:t>
      </w:r>
      <w:r>
        <w:t xml:space="preserve">   fall    </w:t>
      </w:r>
      <w:r>
        <w:t xml:space="preserve">   harvest    </w:t>
      </w:r>
      <w:r>
        <w:t xml:space="preserve">   gravy    </w:t>
      </w:r>
      <w:r>
        <w:t xml:space="preserve">   yams    </w:t>
      </w:r>
      <w:r>
        <w:t xml:space="preserve">   tradition    </w:t>
      </w:r>
      <w:r>
        <w:t xml:space="preserve">   thankful    </w:t>
      </w:r>
      <w:r>
        <w:t xml:space="preserve">   november    </w:t>
      </w:r>
      <w:r>
        <w:t xml:space="preserve">   gather    </w:t>
      </w:r>
      <w:r>
        <w:t xml:space="preserve">   parade    </w:t>
      </w:r>
      <w:r>
        <w:t xml:space="preserve">   potatoes    </w:t>
      </w:r>
      <w:r>
        <w:t xml:space="preserve">   rolls    </w:t>
      </w:r>
      <w:r>
        <w:t xml:space="preserve">   pumpkin pie    </w:t>
      </w:r>
      <w:r>
        <w:t xml:space="preserve">   cooking    </w:t>
      </w:r>
      <w:r>
        <w:t xml:space="preserve">   celebrate    </w:t>
      </w:r>
      <w:r>
        <w:t xml:space="preserve">   oven    </w:t>
      </w:r>
      <w:r>
        <w:t xml:space="preserve">   feast    </w:t>
      </w:r>
      <w:r>
        <w:t xml:space="preserve">   sharing    </w:t>
      </w:r>
      <w:r>
        <w:t xml:space="preserve">   stuffing    </w:t>
      </w:r>
      <w:r>
        <w:t xml:space="preserve">   cranberries    </w:t>
      </w:r>
      <w:r>
        <w:t xml:space="preserve">   turkey    </w:t>
      </w:r>
      <w:r>
        <w:t xml:space="preserve">   family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2021-10-11T18:41:59Z</dcterms:created>
  <dcterms:modified xsi:type="dcterms:W3CDTF">2021-10-11T18:41:59Z</dcterms:modified>
</cp:coreProperties>
</file>