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Black Friday    </w:t>
      </w:r>
      <w:r>
        <w:t xml:space="preserve">   blessing    </w:t>
      </w:r>
      <w:r>
        <w:t xml:space="preserve">   casserole    </w:t>
      </w:r>
      <w:r>
        <w:t xml:space="preserve">   colony    </w:t>
      </w:r>
      <w:r>
        <w:t xml:space="preserve">   corn    </w:t>
      </w:r>
      <w:r>
        <w:t xml:space="preserve">   cornucopia    </w:t>
      </w:r>
      <w:r>
        <w:t xml:space="preserve">   cranberry    </w:t>
      </w:r>
      <w:r>
        <w:t xml:space="preserve">   dressing    </w:t>
      </w:r>
      <w:r>
        <w:t xml:space="preserve">   feast    </w:t>
      </w:r>
      <w:r>
        <w:t xml:space="preserve">   gravy    </w:t>
      </w:r>
      <w:r>
        <w:t xml:space="preserve">   harvest    </w:t>
      </w:r>
      <w:r>
        <w:t xml:space="preserve">   mashed potatoes    </w:t>
      </w:r>
      <w:r>
        <w:t xml:space="preserve">   Native American    </w:t>
      </w:r>
      <w:r>
        <w:t xml:space="preserve">   pilgrim    </w:t>
      </w:r>
      <w:r>
        <w:t xml:space="preserve">   pumpkin    </w:t>
      </w:r>
      <w:r>
        <w:t xml:space="preserve">   stuffing    </w:t>
      </w:r>
      <w:r>
        <w:t xml:space="preserve">   Thanksgiving    </w:t>
      </w:r>
      <w:r>
        <w:t xml:space="preserve">   turkey    </w:t>
      </w:r>
      <w:r>
        <w:t xml:space="preserve">   Wampanoag    </w:t>
      </w:r>
      <w:r>
        <w:t xml:space="preserve">   whipped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2021-10-11T18:42:04Z</dcterms:created>
  <dcterms:modified xsi:type="dcterms:W3CDTF">2021-10-11T18:42:04Z</dcterms:modified>
</cp:coreProperties>
</file>