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coffee    </w:t>
      </w:r>
      <w:r>
        <w:t xml:space="preserve">   corn    </w:t>
      </w:r>
      <w:r>
        <w:t xml:space="preserve">   ice cream    </w:t>
      </w:r>
      <w:r>
        <w:t xml:space="preserve">   apple pie    </w:t>
      </w:r>
      <w:r>
        <w:t xml:space="preserve">   carrots    </w:t>
      </w:r>
      <w:r>
        <w:t xml:space="preserve">   peas    </w:t>
      </w:r>
      <w:r>
        <w:t xml:space="preserve">   gravy    </w:t>
      </w:r>
      <w:r>
        <w:t xml:space="preserve">   potatoes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2021-10-11T18:42:07Z</dcterms:created>
  <dcterms:modified xsi:type="dcterms:W3CDTF">2021-10-11T18:42:07Z</dcterms:modified>
</cp:coreProperties>
</file>