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corn    </w:t>
      </w:r>
      <w:r>
        <w:t xml:space="preserve">   cranberries    </w:t>
      </w:r>
      <w:r>
        <w:t xml:space="preserve">   family    </w:t>
      </w:r>
      <w:r>
        <w:t xml:space="preserve">   feathers    </w:t>
      </w:r>
      <w:r>
        <w:t xml:space="preserve">   full    </w:t>
      </w:r>
      <w:r>
        <w:t xml:space="preserve">   gobble    </w:t>
      </w:r>
      <w:r>
        <w:t xml:space="preserve">   gravy    </w:t>
      </w:r>
      <w:r>
        <w:t xml:space="preserve">   mashed potatoes    </w:t>
      </w:r>
      <w:r>
        <w:t xml:space="preserve">   napkins    </w:t>
      </w:r>
      <w:r>
        <w:t xml:space="preserve">   pilgrim    </w:t>
      </w:r>
      <w:r>
        <w:t xml:space="preserve">   placemats    </w:t>
      </w:r>
      <w:r>
        <w:t xml:space="preserve">   prayer    </w:t>
      </w:r>
      <w:r>
        <w:t xml:space="preserve">   pumpkin pie    </w:t>
      </w:r>
      <w:r>
        <w:t xml:space="preserve">   serving    </w:t>
      </w:r>
      <w:r>
        <w:t xml:space="preserve">   sleepy    </w:t>
      </w:r>
      <w:r>
        <w:t xml:space="preserve">   squash    </w:t>
      </w:r>
      <w:r>
        <w:t xml:space="preserve">   stuffing    </w:t>
      </w:r>
      <w:r>
        <w:t xml:space="preserve">   thankful    </w:t>
      </w:r>
      <w:r>
        <w:t xml:space="preserve">   thanksgiving    </w:t>
      </w:r>
      <w:r>
        <w:t xml:space="preserve">   turkey    </w:t>
      </w:r>
      <w:r>
        <w:t xml:space="preserve">   vegetarian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2021-10-11T18:42:09Z</dcterms:created>
  <dcterms:modified xsi:type="dcterms:W3CDTF">2021-10-11T18:42:09Z</dcterms:modified>
</cp:coreProperties>
</file>