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p>
      <w:pPr>
        <w:pStyle w:val="Questions"/>
      </w:pPr>
      <w:r>
        <w:t xml:space="preserve">1. EKYURT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NFSITUGF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SEDMAH TOSTEPOA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VYGRA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ELSPCIK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SILEVO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ETSWE TOEAPOST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OLJLE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NOCR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ENRNDI RLLO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UTRBTE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IRNEBSRERAC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GNPDUID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DWPPEIH EARMC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2021-10-11T18:40:39Z</dcterms:created>
  <dcterms:modified xsi:type="dcterms:W3CDTF">2021-10-11T18:40:39Z</dcterms:modified>
</cp:coreProperties>
</file>