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cabbage    </w:t>
      </w:r>
      <w:r>
        <w:t xml:space="preserve">   rice    </w:t>
      </w:r>
      <w:r>
        <w:t xml:space="preserve">   whippedcream    </w:t>
      </w:r>
      <w:r>
        <w:t xml:space="preserve">   carrots    </w:t>
      </w:r>
      <w:r>
        <w:t xml:space="preserve">   pastasalad    </w:t>
      </w:r>
      <w:r>
        <w:t xml:space="preserve">   roastbeef    </w:t>
      </w:r>
      <w:r>
        <w:t xml:space="preserve">   cherrypie    </w:t>
      </w:r>
      <w:r>
        <w:t xml:space="preserve">   jello    </w:t>
      </w:r>
      <w:r>
        <w:t xml:space="preserve">   rolls    </w:t>
      </w:r>
      <w:r>
        <w:t xml:space="preserve">   stuffing    </w:t>
      </w:r>
      <w:r>
        <w:t xml:space="preserve">   cranberrysauce    </w:t>
      </w:r>
      <w:r>
        <w:t xml:space="preserve">   greenbeans    </w:t>
      </w:r>
      <w:r>
        <w:t xml:space="preserve">   applepie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2021-10-11T18:42:14Z</dcterms:created>
  <dcterms:modified xsi:type="dcterms:W3CDTF">2021-10-11T18:42:14Z</dcterms:modified>
</cp:coreProperties>
</file>