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DRESSING    </w:t>
      </w:r>
      <w:r>
        <w:t xml:space="preserve">   NUTS    </w:t>
      </w:r>
      <w:r>
        <w:t xml:space="preserve">   HAM    </w:t>
      </w:r>
      <w:r>
        <w:t xml:space="preserve">   POTATOES    </w:t>
      </w:r>
      <w:r>
        <w:t xml:space="preserve">   SCARECROW    </w:t>
      </w:r>
      <w:r>
        <w:t xml:space="preserve">   LEAVES    </w:t>
      </w:r>
      <w:r>
        <w:t xml:space="preserve">   COOKING    </w:t>
      </w:r>
      <w:r>
        <w:t xml:space="preserve">   FALL    </w:t>
      </w:r>
      <w:r>
        <w:t xml:space="preserve">   DESSERT    </w:t>
      </w:r>
      <w:r>
        <w:t xml:space="preserve">   TURKEY    </w:t>
      </w:r>
      <w:r>
        <w:t xml:space="preserve">   FAMILY    </w:t>
      </w:r>
      <w:r>
        <w:t xml:space="preserve">   THANKFUL    </w:t>
      </w:r>
      <w:r>
        <w:t xml:space="preserve">   DINNER    </w:t>
      </w:r>
      <w:r>
        <w:t xml:space="preserve">   HOLIDAY    </w:t>
      </w:r>
      <w:r>
        <w:t xml:space="preserve">   TRADITION    </w:t>
      </w:r>
      <w:r>
        <w:t xml:space="preserve">   PUMPKIN PIE    </w:t>
      </w:r>
      <w:r>
        <w:t xml:space="preserve">   CRANBERRIES    </w:t>
      </w:r>
      <w:r>
        <w:t xml:space="preserve">   CRAFTS    </w:t>
      </w:r>
      <w:r>
        <w:t xml:space="preserve">   GRAVY    </w:t>
      </w:r>
      <w:r>
        <w:t xml:space="preserve">   CENTERPIECE    </w:t>
      </w:r>
      <w:r>
        <w:t xml:space="preserve">   ORANGE    </w:t>
      </w:r>
      <w:r>
        <w:t xml:space="preserve">   CELEBRATE    </w:t>
      </w:r>
      <w:r>
        <w:t xml:space="preserve">   HAYSTACK    </w:t>
      </w:r>
      <w:r>
        <w:t xml:space="preserve">   LEFTOVERS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2021-10-11T18:42:17Z</dcterms:created>
  <dcterms:modified xsi:type="dcterms:W3CDTF">2021-10-11T18:42:17Z</dcterms:modified>
</cp:coreProperties>
</file>