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AUTUMN    </w:t>
      </w:r>
      <w:r>
        <w:t xml:space="preserve">   CASSEROLE    </w:t>
      </w:r>
      <w:r>
        <w:t xml:space="preserve">   CORNUCOPIA    </w:t>
      </w:r>
      <w:r>
        <w:t xml:space="preserve">   CRANBERRIES    </w:t>
      </w:r>
      <w:r>
        <w:t xml:space="preserve">   DINNER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GOBBLE    </w:t>
      </w:r>
      <w:r>
        <w:t xml:space="preserve">   GRATEFUL    </w:t>
      </w:r>
      <w:r>
        <w:t xml:space="preserve">   GRAVY    </w:t>
      </w:r>
      <w:r>
        <w:t xml:space="preserve">   HARVEST    </w:t>
      </w:r>
      <w:r>
        <w:t xml:space="preserve">   MASHED POTATOES    </w:t>
      </w:r>
      <w:r>
        <w:t xml:space="preserve">   MAYFLOWER    </w:t>
      </w:r>
      <w:r>
        <w:t xml:space="preserve">   NATIVE AMERICAN    </w:t>
      </w:r>
      <w:r>
        <w:t xml:space="preserve">   NOVEMBER    </w:t>
      </w:r>
      <w:r>
        <w:t xml:space="preserve">   PIE    </w:t>
      </w:r>
      <w:r>
        <w:t xml:space="preserve">   PILGRIMS    </w:t>
      </w:r>
      <w:r>
        <w:t xml:space="preserve">   PLYMOUTH    </w:t>
      </w:r>
      <w:r>
        <w:t xml:space="preserve">   PUMPKIN    </w:t>
      </w:r>
      <w:r>
        <w:t xml:space="preserve">   ROLLS    </w:t>
      </w:r>
      <w:r>
        <w:t xml:space="preserve">   SQUASH    </w:t>
      </w:r>
      <w:r>
        <w:t xml:space="preserve">   STUFFING    </w:t>
      </w:r>
      <w:r>
        <w:t xml:space="preserve">   SWEET POTATOES    </w:t>
      </w:r>
      <w:r>
        <w:t xml:space="preserve">   TABLE    </w:t>
      </w:r>
      <w:r>
        <w:t xml:space="preserve">   THANKFUL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WISHBONE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2021-10-11T18:42:19Z</dcterms:created>
  <dcterms:modified xsi:type="dcterms:W3CDTF">2021-10-11T18:42:19Z</dcterms:modified>
</cp:coreProperties>
</file>