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Cornucopia    </w:t>
      </w:r>
      <w:r>
        <w:t xml:space="preserve">   Cranberries    </w:t>
      </w:r>
      <w:r>
        <w:t xml:space="preserve">   Family    </w:t>
      </w:r>
      <w:r>
        <w:t xml:space="preserve">   Feast    </w:t>
      </w:r>
      <w:r>
        <w:t xml:space="preserve">   Friendship    </w:t>
      </w:r>
      <w:r>
        <w:t xml:space="preserve">   Gather    </w:t>
      </w:r>
      <w:r>
        <w:t xml:space="preserve">   Gobble    </w:t>
      </w:r>
      <w:r>
        <w:t xml:space="preserve">   Grateful    </w:t>
      </w:r>
      <w:r>
        <w:t xml:space="preserve">   Gratitude    </w:t>
      </w:r>
      <w:r>
        <w:t xml:space="preserve">   Gravy    </w:t>
      </w:r>
      <w:r>
        <w:t xml:space="preserve">   Harvest    </w:t>
      </w:r>
      <w:r>
        <w:t xml:space="preserve">   Mayflower    </w:t>
      </w:r>
      <w:r>
        <w:t xml:space="preserve">   Native American    </w:t>
      </w:r>
      <w:r>
        <w:t xml:space="preserve">   Pie    </w:t>
      </w:r>
      <w:r>
        <w:t xml:space="preserve">   Pilgrim    </w:t>
      </w:r>
      <w:r>
        <w:t xml:space="preserve">   Pudding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2021-10-11T18:42:24Z</dcterms:created>
  <dcterms:modified xsi:type="dcterms:W3CDTF">2021-10-11T18:42:24Z</dcterms:modified>
</cp:coreProperties>
</file>