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dessert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sailed on the Mayflower from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vegetable can be popped or eaten on an 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 eaten with drumsticks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Bread inside the turkey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 celebrated on the 4th Thursday of November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new friends with the Pilgrims to celebrate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grateful, pleased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Ship pilgrims sailed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a turkey makes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2021-10-11T18:41:16Z</dcterms:created>
  <dcterms:modified xsi:type="dcterms:W3CDTF">2021-10-11T18:41:16Z</dcterms:modified>
</cp:coreProperties>
</file>