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corn    </w:t>
      </w:r>
      <w:r>
        <w:t xml:space="preserve">   pie    </w:t>
      </w:r>
      <w:r>
        <w:t xml:space="preserve">   cranberries    </w:t>
      </w:r>
      <w:r>
        <w:t xml:space="preserve">   God    </w:t>
      </w:r>
      <w:r>
        <w:t xml:space="preserve">   pumpkin    </w:t>
      </w:r>
      <w:r>
        <w:t xml:space="preserve">   stuffing    </w:t>
      </w:r>
      <w:r>
        <w:t xml:space="preserve">   turkey    </w:t>
      </w:r>
      <w:r>
        <w:t xml:space="preserve">   family    </w:t>
      </w:r>
      <w:r>
        <w:t xml:space="preserve">   dinner    </w:t>
      </w:r>
      <w:r>
        <w:t xml:space="preserve">   prayer    </w:t>
      </w:r>
      <w:r>
        <w:t xml:space="preserve">   blessings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2021-10-11T18:42:37Z</dcterms:created>
  <dcterms:modified xsi:type="dcterms:W3CDTF">2021-10-11T18:42:37Z</dcterms:modified>
</cp:coreProperties>
</file>