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Pilate    </w:t>
      </w:r>
      <w:r>
        <w:t xml:space="preserve">   Judas    </w:t>
      </w:r>
      <w:r>
        <w:t xml:space="preserve">   disciples    </w:t>
      </w:r>
      <w:r>
        <w:t xml:space="preserve">   three days    </w:t>
      </w:r>
      <w:r>
        <w:t xml:space="preserve">   guard    </w:t>
      </w:r>
      <w:r>
        <w:t xml:space="preserve">   big stone    </w:t>
      </w:r>
      <w:r>
        <w:t xml:space="preserve">   cross    </w:t>
      </w:r>
      <w:r>
        <w:t xml:space="preserve">   angels    </w:t>
      </w:r>
      <w:r>
        <w:t xml:space="preserve">   soldiers    </w:t>
      </w:r>
      <w:r>
        <w:t xml:space="preserve">   Christ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2021-10-11T18:42:39Z</dcterms:created>
  <dcterms:modified xsi:type="dcterms:W3CDTF">2021-10-11T18:42:39Z</dcterms:modified>
</cp:coreProperties>
</file>