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Growing    </w:t>
      </w:r>
      <w:r>
        <w:t xml:space="preserve">   Hearts    </w:t>
      </w:r>
      <w:r>
        <w:t xml:space="preserve">   Hands    </w:t>
      </w:r>
      <w:r>
        <w:t xml:space="preserve">   Sharing    </w:t>
      </w:r>
      <w:r>
        <w:t xml:space="preserve">   Abundance    </w:t>
      </w:r>
      <w:r>
        <w:t xml:space="preserve">   Community    </w:t>
      </w:r>
      <w:r>
        <w:t xml:space="preserve">   Church    </w:t>
      </w:r>
      <w:r>
        <w:t xml:space="preserve">   Neighbor    </w:t>
      </w:r>
      <w:r>
        <w:t xml:space="preserve">   Prayer    </w:t>
      </w:r>
      <w:r>
        <w:t xml:space="preserve">   Unity    </w:t>
      </w:r>
      <w:r>
        <w:t xml:space="preserve">   Faithful    </w:t>
      </w:r>
      <w:r>
        <w:t xml:space="preserve">   Love    </w:t>
      </w:r>
      <w:r>
        <w:t xml:space="preserve">   Turkey    </w:t>
      </w:r>
      <w:r>
        <w:t xml:space="preserve">   Pumpkin    </w:t>
      </w:r>
      <w:r>
        <w:t xml:space="preserve">   Harvest    </w:t>
      </w:r>
      <w:r>
        <w:t xml:space="preserve">   God    </w:t>
      </w:r>
      <w:r>
        <w:t xml:space="preserve">   Goodness    </w:t>
      </w:r>
      <w:r>
        <w:t xml:space="preserve">   Celebration    </w:t>
      </w:r>
      <w:r>
        <w:t xml:space="preserve">   Friends    </w:t>
      </w:r>
      <w:r>
        <w:t xml:space="preserve">   Family    </w:t>
      </w:r>
      <w:r>
        <w:t xml:space="preserve">   Feast    </w:t>
      </w:r>
      <w:r>
        <w:t xml:space="preserve">   Thankful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2021-10-11T18:42:42Z</dcterms:created>
  <dcterms:modified xsi:type="dcterms:W3CDTF">2021-10-11T18:42:42Z</dcterms:modified>
</cp:coreProperties>
</file>