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MTPYLOHU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SNAKGIIVTGHN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GORIILEN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SAHSSEUSATCMT AYB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DATUYSRH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EROVBENM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AHRABAM OCNLNLI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GITFNAS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TSAEF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NAIGET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OCOSILTSN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ROWAMEFLY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EOREGG ANOTWGSNHI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ETNCIEALORB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EDINUT ASTTES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PLMIGSIR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RIMEASANC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IYDOLAH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WEN DLAENGN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RWOEMFAYL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2021-10-11T18:40:45Z</dcterms:created>
  <dcterms:modified xsi:type="dcterms:W3CDTF">2021-10-11T18:40:45Z</dcterms:modified>
</cp:coreProperties>
</file>