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controlled by people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Thanksgiving, we should talk about what we are ________ for.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 for harvesting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Macy's throws a big party in New York City on Thanksgiving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 of the week that Thanksgiving is always celebrated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pilgrims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that the pilgrims arrived in that is now this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of plenty; an abundant supply of good things; shaped like a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the pilgrims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bird eaten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Cooked inside the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that Thanksgiving is celebrated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travels to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collected from the earth; gathering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celebration meal</w:t>
            </w:r>
          </w:p>
        </w:tc>
      </w:tr>
    </w:tbl>
    <w:p>
      <w:pPr>
        <w:pStyle w:val="WordBankMedium"/>
      </w:pPr>
      <w:r>
        <w:t xml:space="preserve">   pilgrim    </w:t>
      </w:r>
      <w:r>
        <w:t xml:space="preserve">   fall    </w:t>
      </w:r>
      <w:r>
        <w:t xml:space="preserve">   mayflower    </w:t>
      </w:r>
      <w:r>
        <w:t xml:space="preserve">   massachusetts    </w:t>
      </w:r>
      <w:r>
        <w:t xml:space="preserve">   turkey    </w:t>
      </w:r>
      <w:r>
        <w:t xml:space="preserve">   england    </w:t>
      </w:r>
      <w:r>
        <w:t xml:space="preserve">   thankful    </w:t>
      </w:r>
      <w:r>
        <w:t xml:space="preserve">   parade    </w:t>
      </w:r>
      <w:r>
        <w:t xml:space="preserve">   colony    </w:t>
      </w:r>
      <w:r>
        <w:t xml:space="preserve">   harvest    </w:t>
      </w:r>
      <w:r>
        <w:t xml:space="preserve">   cornucopia    </w:t>
      </w:r>
      <w:r>
        <w:t xml:space="preserve">   november    </w:t>
      </w:r>
      <w:r>
        <w:t xml:space="preserve">   thursday    </w:t>
      </w:r>
      <w:r>
        <w:t xml:space="preserve">   stuffing    </w:t>
      </w:r>
      <w:r>
        <w:t xml:space="preserve">   feast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2021-10-11T18:41:22Z</dcterms:created>
  <dcterms:modified xsi:type="dcterms:W3CDTF">2021-10-11T18:41:22Z</dcterms:modified>
</cp:coreProperties>
</file>