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applepie    </w:t>
      </w:r>
      <w:r>
        <w:t xml:space="preserve">   America    </w:t>
      </w:r>
      <w:r>
        <w:t xml:space="preserve">   Indians    </w:t>
      </w:r>
      <w:r>
        <w:t xml:space="preserve">   corn    </w:t>
      </w:r>
      <w:r>
        <w:t xml:space="preserve">   cornucopia    </w:t>
      </w:r>
      <w:r>
        <w:t xml:space="preserve">   family    </w:t>
      </w:r>
      <w:r>
        <w:t xml:space="preserve">   football    </w:t>
      </w:r>
      <w:r>
        <w:t xml:space="preserve">   gobble    </w:t>
      </w:r>
      <w:r>
        <w:t xml:space="preserve">   gravy    </w:t>
      </w:r>
      <w:r>
        <w:t xml:space="preserve">   hottakis    </w:t>
      </w:r>
      <w:r>
        <w:t xml:space="preserve">   pepsi    </w:t>
      </w:r>
      <w:r>
        <w:t xml:space="preserve">   Pilgrim    </w:t>
      </w:r>
      <w:r>
        <w:t xml:space="preserve">   stuffing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2021-10-11T18:42:47Z</dcterms:created>
  <dcterms:modified xsi:type="dcterms:W3CDTF">2021-10-11T18:42:47Z</dcterms:modified>
</cp:coreProperties>
</file>