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desert made with 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orange 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ship that the pilgrims sailed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yellow vegetable that the natives taught the pilgrims how to grow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sauce eaten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 Thanksgiving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sport watched after Thanksgiving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holiday for giving 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pilgrims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bird eaten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 Thanksgiving is in</w:t>
            </w:r>
          </w:p>
        </w:tc>
      </w:tr>
    </w:tbl>
    <w:p>
      <w:pPr>
        <w:pStyle w:val="WordBankMedium"/>
      </w:pPr>
      <w:r>
        <w:t xml:space="preserve">   Thanksgiving    </w:t>
      </w:r>
      <w:r>
        <w:t xml:space="preserve">   turkey    </w:t>
      </w:r>
      <w:r>
        <w:t xml:space="preserve">   apple pie    </w:t>
      </w:r>
      <w:r>
        <w:t xml:space="preserve">   Mayflower    </w:t>
      </w:r>
      <w:r>
        <w:t xml:space="preserve">   Thursday    </w:t>
      </w:r>
      <w:r>
        <w:t xml:space="preserve">   November     </w:t>
      </w:r>
      <w:r>
        <w:t xml:space="preserve">   corn    </w:t>
      </w:r>
      <w:r>
        <w:t xml:space="preserve">   pumpkin    </w:t>
      </w:r>
      <w:r>
        <w:t xml:space="preserve">   football    </w:t>
      </w:r>
      <w:r>
        <w:t xml:space="preserve">   cranberry sauce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2021-10-11T18:41:25Z</dcterms:created>
  <dcterms:modified xsi:type="dcterms:W3CDTF">2021-10-11T18:41:25Z</dcterms:modified>
</cp:coreProperties>
</file>