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pumpkin pie    </w:t>
      </w:r>
      <w:r>
        <w:t xml:space="preserve">   love    </w:t>
      </w:r>
      <w:r>
        <w:t xml:space="preserve">   family    </w:t>
      </w:r>
      <w:r>
        <w:t xml:space="preserve">   ham    </w:t>
      </w:r>
      <w:r>
        <w:t xml:space="preserve">   potatoes    </w:t>
      </w:r>
      <w:r>
        <w:t xml:space="preserve">   roll    </w:t>
      </w:r>
      <w:r>
        <w:t xml:space="preserve">   gravy    </w:t>
      </w:r>
      <w:r>
        <w:t xml:space="preserve">   salad    </w:t>
      </w:r>
      <w:r>
        <w:t xml:space="preserve">   tea    </w:t>
      </w:r>
      <w:r>
        <w:t xml:space="preserve">   pilgrim    </w:t>
      </w:r>
      <w:r>
        <w:t xml:space="preserve">  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2021-10-11T18:42:53Z</dcterms:created>
  <dcterms:modified xsi:type="dcterms:W3CDTF">2021-10-11T18:42:53Z</dcterms:modified>
</cp:coreProperties>
</file>